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Style w:val="cat-UserDefinedgrp-29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621116179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586240621116179</w:t>
      </w:r>
      <w:r>
        <w:rPr>
          <w:rFonts w:ascii="Times New Roman" w:eastAsia="Times New Roman" w:hAnsi="Times New Roman" w:cs="Times New Roman"/>
          <w:sz w:val="27"/>
          <w:szCs w:val="27"/>
        </w:rPr>
        <w:t>,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16.07.2024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Еприкян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Роберта </w:t>
      </w:r>
      <w:r>
        <w:rPr>
          <w:rFonts w:ascii="Times New Roman" w:eastAsia="Times New Roman" w:hAnsi="Times New Roman" w:cs="Times New Roman"/>
          <w:sz w:val="27"/>
          <w:szCs w:val="27"/>
        </w:rPr>
        <w:t>Рафиковича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0412365400665001962520108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13">
    <w:name w:val="cat-UserDefined grp-30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